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avoidance    </w:t>
      </w:r>
      <w:r>
        <w:t xml:space="preserve">   moderation    </w:t>
      </w:r>
      <w:r>
        <w:t xml:space="preserve">   bible teaching    </w:t>
      </w:r>
      <w:r>
        <w:t xml:space="preserve">   love    </w:t>
      </w:r>
      <w:r>
        <w:t xml:space="preserve">   support    </w:t>
      </w:r>
      <w:r>
        <w:t xml:space="preserve">   obsession    </w:t>
      </w:r>
      <w:r>
        <w:t xml:space="preserve">   habit    </w:t>
      </w:r>
      <w:r>
        <w:t xml:space="preserve">   dependency    </w:t>
      </w:r>
      <w:r>
        <w:t xml:space="preserve">   shopping    </w:t>
      </w:r>
      <w:r>
        <w:t xml:space="preserve">   gaming    </w:t>
      </w:r>
      <w:r>
        <w:t xml:space="preserve">   food    </w:t>
      </w:r>
      <w:r>
        <w:t xml:space="preserve">   social media    </w:t>
      </w:r>
      <w:r>
        <w:t xml:space="preserve">   drugs    </w:t>
      </w:r>
      <w:r>
        <w:t xml:space="preserve">   alcohol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2021-10-11T00:37:56Z</dcterms:created>
  <dcterms:modified xsi:type="dcterms:W3CDTF">2021-10-11T00:37:56Z</dcterms:modified>
</cp:coreProperties>
</file>