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addiction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many symptoms must a person exhibit to be diagnosed as a gambler?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percentage of australians experience a form of gambling?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used to limit the release of dopamine into the body?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type of addiction performed in a casino?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least popular form of gambling behaviour in youth?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other contributing factor to addictive disorders?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most popular form of gambling behaviour in youth?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one contributing factor to addictive disorders?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it called when you are dependant on something?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levels are there to becoming a gambler?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substance that provides pleasant feeling associated with addictions?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addiction disorders</dc:title>
  <dcterms:created xsi:type="dcterms:W3CDTF">2021-10-11T00:37:58Z</dcterms:created>
  <dcterms:modified xsi:type="dcterms:W3CDTF">2021-10-11T00:37:58Z</dcterms:modified>
</cp:coreProperties>
</file>