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adding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glide or slide smoothly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dreaming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dirt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communicate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emotions passing through the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delivered via the post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of prolonged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something in exchange for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 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disturbance of a surface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with a mirror, at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your body nutrition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conclusion or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telling a story, with a pencil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your eyes towards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 to ones self purpose,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visions in head when asleep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bought, sold or traded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glide ones self over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fix up, remove dirt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move hand back and 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to post office and send a package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</dc:title>
  <dcterms:created xsi:type="dcterms:W3CDTF">2021-10-11T00:38:44Z</dcterms:created>
  <dcterms:modified xsi:type="dcterms:W3CDTF">2021-10-11T00:38:44Z</dcterms:modified>
</cp:coreProperties>
</file>