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er and 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wettest    </w:t>
      </w:r>
      <w:r>
        <w:t xml:space="preserve">   wetter    </w:t>
      </w:r>
      <w:r>
        <w:t xml:space="preserve">   dimmest    </w:t>
      </w:r>
      <w:r>
        <w:t xml:space="preserve">   dimmer    </w:t>
      </w:r>
      <w:r>
        <w:t xml:space="preserve">   saddest    </w:t>
      </w:r>
      <w:r>
        <w:t xml:space="preserve">   sadder    </w:t>
      </w:r>
      <w:r>
        <w:t xml:space="preserve">   fittest    </w:t>
      </w:r>
      <w:r>
        <w:t xml:space="preserve">   fitter    </w:t>
      </w:r>
      <w:r>
        <w:t xml:space="preserve">   biggest    </w:t>
      </w:r>
      <w:r>
        <w:t xml:space="preserve">   bigger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er and est</dc:title>
  <dcterms:created xsi:type="dcterms:W3CDTF">2021-10-11T00:38:55Z</dcterms:created>
  <dcterms:modified xsi:type="dcterms:W3CDTF">2021-10-11T00:38:55Z</dcterms:modified>
</cp:coreProperties>
</file>