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tickling    </w:t>
      </w:r>
      <w:r>
        <w:t xml:space="preserve">   chuckling    </w:t>
      </w:r>
      <w:r>
        <w:t xml:space="preserve">   shuffling    </w:t>
      </w:r>
      <w:r>
        <w:t xml:space="preserve">   rattling    </w:t>
      </w:r>
      <w:r>
        <w:t xml:space="preserve">   sliding    </w:t>
      </w:r>
      <w:r>
        <w:t xml:space="preserve">   smiling    </w:t>
      </w:r>
      <w:r>
        <w:t xml:space="preserve">   phoning    </w:t>
      </w:r>
      <w:r>
        <w:t xml:space="preserve">   racing    </w:t>
      </w:r>
      <w:r>
        <w:t xml:space="preserve">   shining    </w:t>
      </w:r>
      <w:r>
        <w:t xml:space="preserve">   riding    </w:t>
      </w:r>
      <w:r>
        <w:t xml:space="preserve">   making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ing</dc:title>
  <dcterms:created xsi:type="dcterms:W3CDTF">2021-10-11T00:37:38Z</dcterms:created>
  <dcterms:modified xsi:type="dcterms:W3CDTF">2021-10-11T00:37:38Z</dcterms:modified>
</cp:coreProperties>
</file>