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adding 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</w:t>
            </w:r>
          </w:p>
        </w:tc>
      </w:tr>
    </w:tbl>
    <w:p>
      <w:pPr>
        <w:pStyle w:val="WordBankMedium"/>
      </w:pPr>
      <w:r>
        <w:t xml:space="preserve">   running    </w:t>
      </w:r>
      <w:r>
        <w:t xml:space="preserve">   kicking    </w:t>
      </w:r>
      <w:r>
        <w:t xml:space="preserve">   writing    </w:t>
      </w:r>
      <w:r>
        <w:t xml:space="preserve">   hopping    </w:t>
      </w:r>
      <w:r>
        <w:t xml:space="preserve">   hitting    </w:t>
      </w:r>
      <w:r>
        <w:t xml:space="preserve">   jumping    </w:t>
      </w:r>
      <w:r>
        <w:t xml:space="preserve">   resolving    </w:t>
      </w:r>
      <w:r>
        <w:t xml:space="preserve">   tripping    </w:t>
      </w:r>
      <w:r>
        <w:t xml:space="preserve">   faking    </w:t>
      </w:r>
      <w:r>
        <w:t xml:space="preserve">   waving    </w:t>
      </w:r>
      <w:r>
        <w:t xml:space="preserve">   leaping    </w:t>
      </w:r>
      <w:r>
        <w:t xml:space="preserve">   turning    </w:t>
      </w:r>
      <w:r>
        <w:t xml:space="preserve">   standing    </w:t>
      </w:r>
      <w:r>
        <w:t xml:space="preserve">   sliding    </w:t>
      </w:r>
      <w:r>
        <w:t xml:space="preserve">   creating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ing</dc:title>
  <dcterms:created xsi:type="dcterms:W3CDTF">2021-10-11T00:39:20Z</dcterms:created>
  <dcterms:modified xsi:type="dcterms:W3CDTF">2021-10-11T00:39:20Z</dcterms:modified>
</cp:coreProperties>
</file>