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-ing</w:t>
      </w:r>
    </w:p>
    <w:p>
      <w:pPr>
        <w:pStyle w:val="Questions"/>
      </w:pPr>
      <w:r>
        <w:t xml:space="preserve">1. IINGLMS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PUHSIGN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VIHNAG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IKGATN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WRONKIG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WNIOGSN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GJGOIGN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LNKTIGA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RGNNIING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WNEHICG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NGBGGEI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ONMGIC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FLGNITOA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INHUGMM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ILIGNV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PGPNSIOT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GINLSLPE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NIADGD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GVMNOI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GTNTICU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-ing</dc:title>
  <dcterms:created xsi:type="dcterms:W3CDTF">2021-10-12T13:51:32Z</dcterms:created>
  <dcterms:modified xsi:type="dcterms:W3CDTF">2021-10-12T13:51:32Z</dcterms:modified>
</cp:coreProperties>
</file>