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ing and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jumped    </w:t>
      </w:r>
      <w:r>
        <w:t xml:space="preserve">   smiling    </w:t>
      </w:r>
      <w:r>
        <w:t xml:space="preserve">   falling    </w:t>
      </w:r>
      <w:r>
        <w:t xml:space="preserve">   winning    </w:t>
      </w:r>
      <w:r>
        <w:t xml:space="preserve">   running    </w:t>
      </w:r>
      <w:r>
        <w:t xml:space="preserve">   grinned    </w:t>
      </w:r>
      <w:r>
        <w:t xml:space="preserve">   flopped    </w:t>
      </w:r>
      <w:r>
        <w:t xml:space="preserve">   playing    </w:t>
      </w:r>
      <w:r>
        <w:t xml:space="preserve">   enjoying    </w:t>
      </w:r>
      <w:r>
        <w:t xml:space="preserve">   fried    </w:t>
      </w:r>
      <w:r>
        <w:t xml:space="preserve">   stayed    </w:t>
      </w:r>
      <w:r>
        <w:t xml:space="preserve">   dried    </w:t>
      </w:r>
      <w:r>
        <w:t xml:space="preserve">   cried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 and ed</dc:title>
  <dcterms:created xsi:type="dcterms:W3CDTF">2021-10-11T00:39:22Z</dcterms:created>
  <dcterms:modified xsi:type="dcterms:W3CDTF">2021-10-11T00:39:22Z</dcterms:modified>
</cp:coreProperties>
</file>