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addition and subtraction revision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 plus 9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 minus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40 plus 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90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 minus 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 minus 60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200 plus 300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500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400 minus 200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300 plus 8000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3000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1000 plus 2000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 plus 90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8300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50 minus 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590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 plus 70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220 minus 140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90 plus 500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 plus 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and subtraction revision test</dc:title>
  <dcterms:created xsi:type="dcterms:W3CDTF">2021-10-11T00:37:54Z</dcterms:created>
  <dcterms:modified xsi:type="dcterms:W3CDTF">2021-10-11T00:37:54Z</dcterms:modified>
</cp:coreProperties>
</file>