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addition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64673 + 48262 + 298918=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8818 + 1182=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387969 + 532031=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9989 + 9953 + 9942=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38911 + 45681=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82385 + 49817=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5801 + 4189=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14312 + 9617=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3456 + 2139 + 5547=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3258 + 1761=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9876 + 5432=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387969 + 562031=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12566 + 5532=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275558 + 605131=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423156 + 571607=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30080 + 19187=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9945 + 3343=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543123 + 548987=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30283 + 63423 + 6538=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5674 + 7489=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 crossword puzzle</dc:title>
  <dcterms:created xsi:type="dcterms:W3CDTF">2021-10-11T00:39:14Z</dcterms:created>
  <dcterms:modified xsi:type="dcterms:W3CDTF">2021-10-11T00:39:14Z</dcterms:modified>
</cp:coreProperties>
</file>