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addyson and jayden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mr.pascoe    </w:t>
      </w:r>
      <w:r>
        <w:t xml:space="preserve">   izzy s.    </w:t>
      </w:r>
      <w:r>
        <w:t xml:space="preserve">   kamron e.    </w:t>
      </w:r>
      <w:r>
        <w:t xml:space="preserve">   eagles    </w:t>
      </w:r>
      <w:r>
        <w:t xml:space="preserve">   patriots    </w:t>
      </w:r>
      <w:r>
        <w:t xml:space="preserve">   tag    </w:t>
      </w:r>
      <w:r>
        <w:t xml:space="preserve">   dylan b.    </w:t>
      </w:r>
      <w:r>
        <w:t xml:space="preserve">   ayden w.    </w:t>
      </w:r>
      <w:r>
        <w:t xml:space="preserve">   mason d.    </w:t>
      </w:r>
      <w:r>
        <w:t xml:space="preserve">   hunter    </w:t>
      </w:r>
      <w:r>
        <w:t xml:space="preserve">   being kind    </w:t>
      </w:r>
      <w:r>
        <w:t xml:space="preserve">   i choose you    </w:t>
      </w:r>
      <w:r>
        <w:t xml:space="preserve">   forever together    </w:t>
      </w:r>
      <w:r>
        <w:t xml:space="preserve">   hunting    </w:t>
      </w:r>
      <w:r>
        <w:t xml:space="preserve">   sharing our hearts    </w:t>
      </w:r>
      <w:r>
        <w:t xml:space="preserve">   heart birds    </w:t>
      </w:r>
      <w:r>
        <w:t xml:space="preserve">   pretty    </w:t>
      </w:r>
      <w:r>
        <w:t xml:space="preserve">   lovely    </w:t>
      </w:r>
      <w:r>
        <w:t xml:space="preserve">   addyson    </w:t>
      </w:r>
      <w:r>
        <w:t xml:space="preserve">   blue    </w:t>
      </w:r>
      <w:r>
        <w:t xml:space="preserve">   couple    </w:t>
      </w:r>
      <w:r>
        <w:t xml:space="preserve">   dating    </w:t>
      </w:r>
      <w:r>
        <w:t xml:space="preserve">   jayden    </w:t>
      </w:r>
      <w:r>
        <w:t xml:space="preserve">   kickball    </w:t>
      </w:r>
      <w:r>
        <w:t xml:space="preserve">   love birds    </w:t>
      </w:r>
      <w:r>
        <w:t xml:space="preserve">   love you    </w:t>
      </w:r>
      <w:r>
        <w:t xml:space="preserve">   orange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addyson and jayden</dc:title>
  <dcterms:created xsi:type="dcterms:W3CDTF">2021-10-11T00:39:08Z</dcterms:created>
  <dcterms:modified xsi:type="dcterms:W3CDTF">2021-10-11T00:39:08Z</dcterms:modified>
</cp:coreProperties>
</file>