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adequacy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monthly    </w:t>
      </w:r>
      <w:r>
        <w:t xml:space="preserve">   treatmenttime    </w:t>
      </w:r>
      <w:r>
        <w:t xml:space="preserve">   bodysurfacearea    </w:t>
      </w:r>
      <w:r>
        <w:t xml:space="preserve">   pressures    </w:t>
      </w:r>
      <w:r>
        <w:t xml:space="preserve">   prescription    </w:t>
      </w:r>
      <w:r>
        <w:t xml:space="preserve">   urr    </w:t>
      </w:r>
      <w:r>
        <w:t xml:space="preserve">   bun    </w:t>
      </w:r>
      <w:r>
        <w:t xml:space="preserve">   ktv    </w:t>
      </w:r>
      <w:r>
        <w:t xml:space="preserve">   bloodflowrate    </w:t>
      </w:r>
      <w:r>
        <w:t xml:space="preserve">   access    </w:t>
      </w:r>
      <w:r>
        <w:t xml:space="preserve">   educate    </w:t>
      </w:r>
      <w:r>
        <w:t xml:space="preserve">   dialyzer    </w:t>
      </w:r>
      <w:r>
        <w:t xml:space="preserve">   heparin    </w:t>
      </w:r>
      <w:r>
        <w:t xml:space="preserve">   compliance    </w:t>
      </w:r>
      <w:r>
        <w:t xml:space="preserve">   adequacy    </w:t>
      </w:r>
      <w:r>
        <w:t xml:space="preserve">   clearance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adequacy</dc:title>
  <dcterms:created xsi:type="dcterms:W3CDTF">2021-10-11T00:38:00Z</dcterms:created>
  <dcterms:modified xsi:type="dcterms:W3CDTF">2021-10-11T00:38:00Z</dcterms:modified>
</cp:coreProperties>
</file>