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adhesive and grout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dont let my grout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ct3220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way to copy awkward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top and red top (not small)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grout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metal straight edge tile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prevents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used for verious tile trims and profiles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 the gaps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primer 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amateur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match my grout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and flat upto 40mm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quick you dont have much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or round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heavy 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 ply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sts say its very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adhesive and grout</dc:title>
  <dcterms:created xsi:type="dcterms:W3CDTF">2021-10-11T00:39:45Z</dcterms:created>
  <dcterms:modified xsi:type="dcterms:W3CDTF">2021-10-11T00:39:45Z</dcterms:modified>
</cp:coreProperties>
</file>