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adidas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HOMEOFCLASSICS    </w:t>
      </w:r>
      <w:r>
        <w:t xml:space="preserve">   ADIZERO    </w:t>
      </w:r>
      <w:r>
        <w:t xml:space="preserve">   NEMEZIZ    </w:t>
      </w:r>
      <w:r>
        <w:t xml:space="preserve">   TRAINING    </w:t>
      </w:r>
      <w:r>
        <w:t xml:space="preserve">   LOWRY    </w:t>
      </w:r>
      <w:r>
        <w:t xml:space="preserve">   MCCARTNEY    </w:t>
      </w:r>
      <w:r>
        <w:t xml:space="preserve">   HERETOCREATE    </w:t>
      </w:r>
      <w:r>
        <w:t xml:space="preserve">   GERMANY    </w:t>
      </w:r>
      <w:r>
        <w:t xml:space="preserve">   FUTURECRAFT    </w:t>
      </w:r>
      <w:r>
        <w:t xml:space="preserve">   HOMETEAM    </w:t>
      </w:r>
      <w:r>
        <w:t xml:space="preserve">   TIRO    </w:t>
      </w:r>
      <w:r>
        <w:t xml:space="preserve">   MESSI    </w:t>
      </w:r>
      <w:r>
        <w:t xml:space="preserve">   ADILETTE    </w:t>
      </w:r>
      <w:r>
        <w:t xml:space="preserve">   SPACERACE    </w:t>
      </w:r>
      <w:r>
        <w:t xml:space="preserve">   PARLEY    </w:t>
      </w:r>
      <w:r>
        <w:t xml:space="preserve">   STANSMITH    </w:t>
      </w:r>
      <w:r>
        <w:t xml:space="preserve">   IVYPARK    </w:t>
      </w:r>
      <w:r>
        <w:t xml:space="preserve">   OZWEEGO    </w:t>
      </w:r>
      <w:r>
        <w:t xml:space="preserve">   TRACKSUIT    </w:t>
      </w:r>
      <w:r>
        <w:t xml:space="preserve">   ORIGINALS    </w:t>
      </w:r>
      <w:r>
        <w:t xml:space="preserve">   YEEZY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adidas Word Search</dc:title>
  <dcterms:created xsi:type="dcterms:W3CDTF">2021-10-11T00:39:33Z</dcterms:created>
  <dcterms:modified xsi:type="dcterms:W3CDTF">2021-10-11T00:39:33Z</dcterms:modified>
</cp:coreProperties>
</file>