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Knit used on Ultra Boost for flexibility and breathability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Compression design that adapts to the body and allows freedom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Superior grip on top of the range running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Gateway / entry level running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body temperature to improve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cushioning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Guidance system found on running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zip release 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row boots used in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boot worn by those that control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technology found in the Solar Boost (Lightweight, precise support)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Latest name for our running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Messi wears these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lightweight marathon shoe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adidas</dc:title>
  <dcterms:created xsi:type="dcterms:W3CDTF">2021-10-11T00:38:51Z</dcterms:created>
  <dcterms:modified xsi:type="dcterms:W3CDTF">2021-10-11T00:38:51Z</dcterms:modified>
</cp:coreProperties>
</file>