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outrageous    </w:t>
      </w:r>
      <w:r>
        <w:t xml:space="preserve">   irrelevant    </w:t>
      </w:r>
      <w:r>
        <w:t xml:space="preserve">   inexperienced    </w:t>
      </w:r>
      <w:r>
        <w:t xml:space="preserve">   disapproving    </w:t>
      </w:r>
      <w:r>
        <w:t xml:space="preserve">   inconvenient    </w:t>
      </w:r>
      <w:r>
        <w:t xml:space="preserve">   impatient    </w:t>
      </w:r>
      <w:r>
        <w:t xml:space="preserve">   irresponsible    </w:t>
      </w:r>
      <w:r>
        <w:t xml:space="preserve">   childish    </w:t>
      </w:r>
      <w:r>
        <w:t xml:space="preserve">   disappointed    </w:t>
      </w:r>
      <w:r>
        <w:t xml:space="preserve">   relieved    </w:t>
      </w:r>
      <w:r>
        <w:t xml:space="preserve">   grateful    </w:t>
      </w:r>
      <w:r>
        <w:t xml:space="preserve">   annoyed    </w:t>
      </w:r>
      <w:r>
        <w:t xml:space="preserve">   thrilled    </w:t>
      </w:r>
      <w:r>
        <w:t xml:space="preserve">   competent    </w:t>
      </w:r>
      <w:r>
        <w:t xml:space="preserve">   capable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</dc:title>
  <dcterms:created xsi:type="dcterms:W3CDTF">2021-10-11T00:39:44Z</dcterms:created>
  <dcterms:modified xsi:type="dcterms:W3CDTF">2021-10-11T00:39:44Z</dcterms:modified>
</cp:coreProperties>
</file>