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adjectives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Colour of banana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Shape of a ball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floor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pillow feels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Syrup feels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apple tastes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Lemons tastes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Snow feels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Clouds 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paper is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adjectives</dc:title>
  <dcterms:created xsi:type="dcterms:W3CDTF">2021-10-11T00:38:56Z</dcterms:created>
  <dcterms:modified xsi:type="dcterms:W3CDTF">2021-10-11T00:38:56Z</dcterms:modified>
</cp:coreProperties>
</file>