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p>
      <w:pPr>
        <w:pStyle w:val="Questions"/>
      </w:pPr>
      <w:r>
        <w:t xml:space="preserve">1. GDADOLE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POGUA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OEF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BNTOOI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ARUBI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ENEILGNETTI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TRADRABAJO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OCLFA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ALAFC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TNIASENTERE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LOOC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OSPEREZO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BJOA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LATA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IOCTHOSS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IEOSR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OPAUG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BOATIN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LAMO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BOUEN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2021-10-11T00:39:39Z</dcterms:created>
  <dcterms:modified xsi:type="dcterms:W3CDTF">2021-10-11T00:39:39Z</dcterms:modified>
</cp:coreProperties>
</file>