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sour    </w:t>
      </w:r>
      <w:r>
        <w:t xml:space="preserve">   bitter    </w:t>
      </w:r>
      <w:r>
        <w:t xml:space="preserve">   amazing    </w:t>
      </w:r>
      <w:r>
        <w:t xml:space="preserve">   pink    </w:t>
      </w:r>
      <w:r>
        <w:t xml:space="preserve">   cute    </w:t>
      </w:r>
      <w:r>
        <w:t xml:space="preserve">   furry    </w:t>
      </w:r>
      <w:r>
        <w:t xml:space="preserve">   soft    </w:t>
      </w:r>
      <w:r>
        <w:t xml:space="preserve">   smooth    </w:t>
      </w:r>
      <w:r>
        <w:t xml:space="preserve">   rough    </w:t>
      </w:r>
      <w:r>
        <w:t xml:space="preserve">   quiet    </w:t>
      </w:r>
      <w:r>
        <w:t xml:space="preserve">   tiny    </w:t>
      </w:r>
      <w:r>
        <w:t xml:space="preserve">   tangy    </w:t>
      </w:r>
      <w:r>
        <w:t xml:space="preserve">   white    </w:t>
      </w:r>
      <w:r>
        <w:t xml:space="preserve">   timid    </w:t>
      </w:r>
      <w:r>
        <w:t xml:space="preserve">   ancient    </w:t>
      </w:r>
      <w:r>
        <w:t xml:space="preserve">   angry    </w:t>
      </w:r>
      <w:r>
        <w:t xml:space="preserve">   huge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2021-10-11T00:38:26Z</dcterms:created>
  <dcterms:modified xsi:type="dcterms:W3CDTF">2021-10-11T00:38:26Z</dcterms:modified>
</cp:coreProperties>
</file>