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determined not to change your opinion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person) willing to do things which are difficult, dangerous or painful; 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aware of and able to understand other people and their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Relaxed and not easily upset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 to make good judgements based on reason and experience rather than emotion;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someone who is rude and unkind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who puts a lot of effort into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someone who likes to give presents to people or who helps friends by buying things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Helpful and thinking of other people's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willing to work or use any effort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2021-10-11T00:39:14Z</dcterms:created>
  <dcterms:modified xsi:type="dcterms:W3CDTF">2021-10-11T00:39:14Z</dcterms:modified>
</cp:coreProperties>
</file>