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cordiale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superficiale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arrabbiato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profondo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orgoglioso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spaventato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annoiato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sorpreso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intelligente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eccitato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2021-10-11T00:39:27Z</dcterms:created>
  <dcterms:modified xsi:type="dcterms:W3CDTF">2021-10-11T00:39:27Z</dcterms:modified>
</cp:coreProperties>
</file>