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doesn't do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chubby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get annoyed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loves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doesn't overeat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likes to make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likes to keep fit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always needs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likes to make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really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cheeky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bigger than my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a lot of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makes me laugh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2021-10-11T00:38:10Z</dcterms:created>
  <dcterms:modified xsi:type="dcterms:W3CDTF">2021-10-11T00:38:10Z</dcterms:modified>
</cp:coreProperties>
</file>