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Good-looking or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tastes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colour of the sky.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is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doesn't cost much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Terrible or very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Amazing or wonderful.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costs a lot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is incorrect.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colour of snow.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2021-10-11T00:38:12Z</dcterms:created>
  <dcterms:modified xsi:type="dcterms:W3CDTF">2021-10-11T00:38:12Z</dcterms:modified>
</cp:coreProperties>
</file>