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quiet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rich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costs no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early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sleepy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2021-10-28T03:44:52Z</dcterms:created>
  <dcterms:modified xsi:type="dcterms:W3CDTF">2021-10-28T03:44:52Z</dcterms:modified>
</cp:coreProperties>
</file>