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the very dark colour owing to the absences of or complete absorption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comically or repulsively ugly or distorted//a very ugly or comically distorted figure or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high degree of heat or a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very great extent or quantity; immense.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an interest in learning things; curious.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who is careful to avoid potential problems or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gives a sense of happy satisfaction or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anxious or angry in a tense and overly controlled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is easily broken or damaged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gentle, violent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:)</dc:title>
  <dcterms:created xsi:type="dcterms:W3CDTF">2022-01-19T03:30:53Z</dcterms:created>
  <dcterms:modified xsi:type="dcterms:W3CDTF">2022-01-19T03:30:53Z</dcterms:modified>
</cp:coreProperties>
</file>