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AWESOME    </w:t>
      </w:r>
      <w:r>
        <w:t xml:space="preserve">   PETITE    </w:t>
      </w:r>
      <w:r>
        <w:t xml:space="preserve">   TALL    </w:t>
      </w:r>
      <w:r>
        <w:t xml:space="preserve">   LAZY    </w:t>
      </w:r>
      <w:r>
        <w:t xml:space="preserve">   SHY    </w:t>
      </w:r>
      <w:r>
        <w:t xml:space="preserve">   GENEROUS    </w:t>
      </w:r>
      <w:r>
        <w:t xml:space="preserve">   KIND    </w:t>
      </w:r>
      <w:r>
        <w:t xml:space="preserve">   BEAUTIFUL    </w:t>
      </w:r>
      <w:r>
        <w:t xml:space="preserve">   HAPPY    </w:t>
      </w:r>
      <w:r>
        <w:t xml:space="preserve">   GENTLE    </w:t>
      </w:r>
      <w:r>
        <w:t xml:space="preserve">   CALM    </w:t>
      </w:r>
      <w:r>
        <w:t xml:space="preserve">   BRAVE    </w:t>
      </w:r>
      <w:r>
        <w:t xml:space="preserve">   STRONG    </w:t>
      </w:r>
      <w:r>
        <w:t xml:space="preserve">   UGLY    </w:t>
      </w:r>
      <w:r>
        <w:t xml:space="preserve">   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2021-10-11T00:38:47Z</dcterms:created>
  <dcterms:modified xsi:type="dcterms:W3CDTF">2021-10-11T00:38:47Z</dcterms:modified>
</cp:coreProperties>
</file>