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lasfrutas    </w:t>
      </w:r>
      <w:r>
        <w:t xml:space="preserve">   inteligente    </w:t>
      </w:r>
      <w:r>
        <w:t xml:space="preserve">   hora    </w:t>
      </w:r>
      <w:r>
        <w:t xml:space="preserve">   que    </w:t>
      </w:r>
      <w:r>
        <w:t xml:space="preserve">   pelirrojo    </w:t>
      </w:r>
      <w:r>
        <w:t xml:space="preserve">   soy    </w:t>
      </w:r>
      <w:r>
        <w:t xml:space="preserve">   tengo    </w:t>
      </w:r>
      <w:r>
        <w:t xml:space="preserve">   biengracias    </w:t>
      </w:r>
      <w:r>
        <w:t xml:space="preserve">   comoestas    </w:t>
      </w:r>
      <w:r>
        <w:t xml:space="preserve">   hola    </w:t>
      </w:r>
      <w:r>
        <w:t xml:space="preserve">   gordo    </w:t>
      </w:r>
      <w:r>
        <w:t xml:space="preserve">   flaco    </w:t>
      </w:r>
      <w:r>
        <w:t xml:space="preserve">   vago    </w:t>
      </w:r>
      <w:r>
        <w:t xml:space="preserve">   trabajador    </w:t>
      </w:r>
      <w:r>
        <w:t xml:space="preserve">   morena    </w:t>
      </w:r>
      <w:r>
        <w:t xml:space="preserve">   rubia    </w:t>
      </w:r>
      <w:r>
        <w:t xml:space="preserve">   alto    </w:t>
      </w:r>
      <w:r>
        <w:t xml:space="preserve">   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2021-10-11T00:39:17Z</dcterms:created>
  <dcterms:modified xsi:type="dcterms:W3CDTF">2021-10-11T00:39:17Z</dcterms:modified>
</cp:coreProperties>
</file>