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adjectives for job interview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articulate    </w:t>
      </w:r>
      <w:r>
        <w:t xml:space="preserve">   autonomous    </w:t>
      </w:r>
      <w:r>
        <w:t xml:space="preserve">   cheerful    </w:t>
      </w:r>
      <w:r>
        <w:t xml:space="preserve">   communicative    </w:t>
      </w:r>
      <w:r>
        <w:t xml:space="preserve">   confident    </w:t>
      </w:r>
      <w:r>
        <w:t xml:space="preserve">   cooperative    </w:t>
      </w:r>
      <w:r>
        <w:t xml:space="preserve">   creative    </w:t>
      </w:r>
      <w:r>
        <w:t xml:space="preserve">   determined    </w:t>
      </w:r>
      <w:r>
        <w:t xml:space="preserve">   devoted    </w:t>
      </w:r>
      <w:r>
        <w:t xml:space="preserve">   diligent    </w:t>
      </w:r>
      <w:r>
        <w:t xml:space="preserve">   easygoing    </w:t>
      </w:r>
      <w:r>
        <w:t xml:space="preserve">   educated    </w:t>
      </w:r>
      <w:r>
        <w:t xml:space="preserve">   energetic    </w:t>
      </w:r>
      <w:r>
        <w:t xml:space="preserve">   enthusiastic    </w:t>
      </w:r>
      <w:r>
        <w:t xml:space="preserve">   flexible    </w:t>
      </w:r>
      <w:r>
        <w:t xml:space="preserve">   impactful    </w:t>
      </w:r>
      <w:r>
        <w:t xml:space="preserve">   independent    </w:t>
      </w:r>
      <w:r>
        <w:t xml:space="preserve">   loyal    </w:t>
      </w:r>
      <w:r>
        <w:t xml:space="preserve">   meticulous    </w:t>
      </w:r>
      <w:r>
        <w:t xml:space="preserve">   organized    </w:t>
      </w:r>
      <w:r>
        <w:t xml:space="preserve">   persistent    </w:t>
      </w:r>
      <w:r>
        <w:t xml:space="preserve">   punctual    </w:t>
      </w:r>
      <w:r>
        <w:t xml:space="preserve">   resourceful    </w:t>
      </w:r>
      <w:r>
        <w:t xml:space="preserve">   responsible    </w:t>
      </w:r>
      <w:r>
        <w:t xml:space="preserve">   team-player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 for job interview</dc:title>
  <dcterms:created xsi:type="dcterms:W3CDTF">2021-10-11T00:39:49Z</dcterms:created>
  <dcterms:modified xsi:type="dcterms:W3CDTF">2021-10-11T00:39:49Z</dcterms:modified>
</cp:coreProperties>
</file>