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of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poli    </w:t>
      </w:r>
      <w:r>
        <w:t xml:space="preserve">   bcbg    </w:t>
      </w:r>
      <w:r>
        <w:t xml:space="preserve">   travailleur    </w:t>
      </w:r>
      <w:r>
        <w:t xml:space="preserve">   paresseux    </w:t>
      </w:r>
      <w:r>
        <w:t xml:space="preserve">   moche    </w:t>
      </w:r>
      <w:r>
        <w:t xml:space="preserve">   beau    </w:t>
      </w:r>
      <w:r>
        <w:t xml:space="preserve">   mechant    </w:t>
      </w:r>
      <w:r>
        <w:t xml:space="preserve">   embetant    </w:t>
      </w:r>
      <w:r>
        <w:t xml:space="preserve">   bete    </w:t>
      </w:r>
      <w:r>
        <w:t xml:space="preserve">   intelligent    </w:t>
      </w:r>
      <w:r>
        <w:t xml:space="preserve">   maigre    </w:t>
      </w:r>
      <w:r>
        <w:t xml:space="preserve">   gros    </w:t>
      </w:r>
      <w:r>
        <w:t xml:space="preserve">   sportif    </w:t>
      </w:r>
      <w:r>
        <w:t xml:space="preserve">   marrant    </w:t>
      </w:r>
      <w:r>
        <w:t xml:space="preserve">   drole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of character</dc:title>
  <dcterms:created xsi:type="dcterms:W3CDTF">2021-10-11T00:39:25Z</dcterms:created>
  <dcterms:modified xsi:type="dcterms:W3CDTF">2021-10-11T00:39:25Z</dcterms:modified>
</cp:coreProperties>
</file>