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adjectives of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profonde    </w:t>
      </w:r>
      <w:r>
        <w:t xml:space="preserve">   interessante    </w:t>
      </w:r>
      <w:r>
        <w:t xml:space="preserve">   modeste    </w:t>
      </w:r>
      <w:r>
        <w:t xml:space="preserve">   equilibree    </w:t>
      </w:r>
      <w:r>
        <w:t xml:space="preserve">   calme    </w:t>
      </w:r>
      <w:r>
        <w:t xml:space="preserve">   superficiel    </w:t>
      </w:r>
      <w:r>
        <w:t xml:space="preserve">   autoritaire    </w:t>
      </w:r>
      <w:r>
        <w:t xml:space="preserve">   ambitieux    </w:t>
      </w:r>
      <w:r>
        <w:t xml:space="preserve">   dynamique    </w:t>
      </w:r>
      <w:r>
        <w:t xml:space="preserve">   travailleur    </w:t>
      </w:r>
      <w:r>
        <w:t xml:space="preserve">   serieux    </w:t>
      </w:r>
      <w:r>
        <w:t xml:space="preserve">   sympa    </w:t>
      </w:r>
      <w:r>
        <w:t xml:space="preserve">   genereux    </w:t>
      </w:r>
      <w:r>
        <w:t xml:space="preserve">   indiscret    </w:t>
      </w:r>
      <w:r>
        <w:t xml:space="preserve">   sensible    </w:t>
      </w:r>
      <w:r>
        <w:t xml:space="preserve">   hypocrite    </w:t>
      </w:r>
      <w:r>
        <w:t xml:space="preserve">   bete    </w:t>
      </w:r>
      <w:r>
        <w:t xml:space="preserve">   egoiste    </w:t>
      </w:r>
      <w:r>
        <w:t xml:space="preserve">   drole    </w:t>
      </w:r>
      <w:r>
        <w:t xml:space="preserve">   chaleureuse    </w:t>
      </w:r>
      <w:r>
        <w:t xml:space="preserve">   froide    </w:t>
      </w:r>
      <w:r>
        <w:t xml:space="preserve">   discrete    </w:t>
      </w:r>
      <w:r>
        <w:t xml:space="preserve">   reservee    </w:t>
      </w:r>
      <w:r>
        <w:t xml:space="preserve">   bavarde    </w:t>
      </w:r>
      <w:r>
        <w:t xml:space="preserve">   timide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of personality</dc:title>
  <dcterms:created xsi:type="dcterms:W3CDTF">2021-10-11T00:39:04Z</dcterms:created>
  <dcterms:modified xsi:type="dcterms:W3CDTF">2021-10-11T00:39:04Z</dcterms:modified>
</cp:coreProperties>
</file>