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mediano    </w:t>
      </w:r>
      <w:r>
        <w:t xml:space="preserve">   antipático    </w:t>
      </w:r>
      <w:r>
        <w:t xml:space="preserve">   guapa    </w:t>
      </w:r>
      <w:r>
        <w:t xml:space="preserve">   pelirroja    </w:t>
      </w:r>
      <w:r>
        <w:t xml:space="preserve">   rubio    </w:t>
      </w:r>
      <w:r>
        <w:t xml:space="preserve">   azules    </w:t>
      </w:r>
      <w:r>
        <w:t xml:space="preserve">   verdes    </w:t>
      </w:r>
      <w:r>
        <w:t xml:space="preserve">   grises    </w:t>
      </w:r>
      <w:r>
        <w:t xml:space="preserve">   rizado    </w:t>
      </w:r>
      <w:r>
        <w:t xml:space="preserve">   liso    </w:t>
      </w:r>
      <w:r>
        <w:t xml:space="preserve">   largo    </w:t>
      </w:r>
      <w:r>
        <w:t xml:space="preserve">   gordito    </w:t>
      </w:r>
      <w:r>
        <w:t xml:space="preserve">   bajo    </w:t>
      </w:r>
      <w:r>
        <w:t xml:space="preserve">   alto    </w:t>
      </w:r>
      <w:r>
        <w:t xml:space="preserve">   pesado    </w:t>
      </w:r>
      <w:r>
        <w:t xml:space="preserve">   interesante    </w:t>
      </w:r>
      <w:r>
        <w:t xml:space="preserve">   majo    </w:t>
      </w:r>
      <w:r>
        <w:t xml:space="preserve">   simpático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2021-10-11T00:39:53Z</dcterms:created>
  <dcterms:modified xsi:type="dcterms:W3CDTF">2021-10-11T00:39:53Z</dcterms:modified>
</cp:coreProperties>
</file>