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adjetivos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he/she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ojos verdes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brown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ojos marrones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simpático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aburrido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green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gafas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adjectives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también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handsome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he/she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2021-10-15T03:45:03Z</dcterms:created>
  <dcterms:modified xsi:type="dcterms:W3CDTF">2021-10-15T03:45:03Z</dcterms:modified>
</cp:coreProperties>
</file>