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carinoso    </w:t>
      </w:r>
      <w:r>
        <w:t xml:space="preserve">   culto    </w:t>
      </w:r>
      <w:r>
        <w:t xml:space="preserve">   de pelo oscuro    </w:t>
      </w:r>
      <w:r>
        <w:t xml:space="preserve">   oscuro    </w:t>
      </w:r>
      <w:r>
        <w:t xml:space="preserve">   de pelo rizado    </w:t>
      </w:r>
      <w:r>
        <w:t xml:space="preserve">   critico    </w:t>
      </w:r>
      <w:r>
        <w:t xml:space="preserve">   loco    </w:t>
      </w:r>
      <w:r>
        <w:t xml:space="preserve">   valiente    </w:t>
      </w:r>
      <w:r>
        <w:t xml:space="preserve">   cerrado    </w:t>
      </w:r>
      <w:r>
        <w:t xml:space="preserve">   limpio    </w:t>
      </w:r>
      <w:r>
        <w:t xml:space="preserve">   tranquilo    </w:t>
      </w:r>
      <w:r>
        <w:t xml:space="preserve">   roto    </w:t>
      </w:r>
      <w:r>
        <w:t xml:space="preserve">   audaz    </w:t>
      </w:r>
      <w:r>
        <w:t xml:space="preserve">   atractivo    </w:t>
      </w:r>
      <w:r>
        <w:t xml:space="preserve">   arrogante    </w:t>
      </w:r>
      <w:r>
        <w:t xml:space="preserve">   ambicioso    </w:t>
      </w:r>
      <w:r>
        <w:t xml:space="preserve">   ambidextro    </w:t>
      </w:r>
      <w:r>
        <w:t xml:space="preserve">   agresivo    </w:t>
      </w:r>
      <w:r>
        <w:t xml:space="preserve">   afectuoso    </w:t>
      </w:r>
      <w:r>
        <w:t xml:space="preserve">   activo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2021-10-11T00:38:54Z</dcterms:created>
  <dcterms:modified xsi:type="dcterms:W3CDTF">2021-10-11T00:38:54Z</dcterms:modified>
</cp:coreProperties>
</file>