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alto    </w:t>
      </w:r>
      <w:r>
        <w:t xml:space="preserve">   antipático    </w:t>
      </w:r>
      <w:r>
        <w:t xml:space="preserve">   atlético    </w:t>
      </w:r>
      <w:r>
        <w:t xml:space="preserve">   bajo    </w:t>
      </w:r>
      <w:r>
        <w:t xml:space="preserve">   bonita    </w:t>
      </w:r>
      <w:r>
        <w:t xml:space="preserve">   debíl    </w:t>
      </w:r>
      <w:r>
        <w:t xml:space="preserve">   feo    </w:t>
      </w:r>
      <w:r>
        <w:t xml:space="preserve">   flaco    </w:t>
      </w:r>
      <w:r>
        <w:t xml:space="preserve">   fuerte    </w:t>
      </w:r>
      <w:r>
        <w:t xml:space="preserve">   grande    </w:t>
      </w:r>
      <w:r>
        <w:t xml:space="preserve">   joven    </w:t>
      </w:r>
      <w:r>
        <w:t xml:space="preserve">   pelirrojo    </w:t>
      </w:r>
      <w:r>
        <w:t xml:space="preserve">   pequeño    </w:t>
      </w:r>
      <w:r>
        <w:t xml:space="preserve">   perezoso    </w:t>
      </w:r>
      <w:r>
        <w:t xml:space="preserve">   rubio    </w:t>
      </w:r>
      <w:r>
        <w:t xml:space="preserve">   simpático    </w:t>
      </w:r>
      <w:r>
        <w:t xml:space="preserve">   trabajador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2021-10-11T00:39:10Z</dcterms:created>
  <dcterms:modified xsi:type="dcterms:W3CDTF">2021-10-11T00:39:10Z</dcterms:modified>
</cp:coreProperties>
</file>