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amigable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alto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paciente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inteligente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de guapo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opuesto de simpatico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opuesto de gordo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opuesto de simpatico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viejo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opuesto de generoso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opuesto de feo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viejo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serio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opuesto de trabajador</w:t>
            </w:r>
          </w:p>
        </w:tc>
      </w:tr>
    </w:tbl>
    <w:p>
      <w:pPr>
        <w:pStyle w:val="WordBankSmall"/>
      </w:pPr>
      <w:r>
        <w:t xml:space="preserve">   perezoso    </w:t>
      </w:r>
      <w:r>
        <w:t xml:space="preserve">   bajo    </w:t>
      </w:r>
      <w:r>
        <w:t xml:space="preserve">   gracioso    </w:t>
      </w:r>
      <w:r>
        <w:t xml:space="preserve">   bonito    </w:t>
      </w:r>
      <w:r>
        <w:t xml:space="preserve">   impaciente    </w:t>
      </w:r>
      <w:r>
        <w:t xml:space="preserve">   delgado    </w:t>
      </w:r>
      <w:r>
        <w:t xml:space="preserve">   antipatico    </w:t>
      </w:r>
      <w:r>
        <w:t xml:space="preserve">   antipatico    </w:t>
      </w:r>
      <w:r>
        <w:t xml:space="preserve">   timido    </w:t>
      </w:r>
      <w:r>
        <w:t xml:space="preserve">   bobo    </w:t>
      </w:r>
      <w:r>
        <w:t xml:space="preserve">   tacano    </w:t>
      </w:r>
      <w:r>
        <w:t xml:space="preserve">   joven    </w:t>
      </w:r>
      <w:r>
        <w:t xml:space="preserve">   feo    </w:t>
      </w:r>
      <w:r>
        <w:t xml:space="preserve">   joven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2021-10-11T00:39:23Z</dcterms:created>
  <dcterms:modified xsi:type="dcterms:W3CDTF">2021-10-11T00:39:23Z</dcterms:modified>
</cp:coreProperties>
</file>