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adolescence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peer pressure    </w:t>
      </w:r>
      <w:r>
        <w:t xml:space="preserve">   alcohol    </w:t>
      </w:r>
      <w:r>
        <w:t xml:space="preserve">   drugs    </w:t>
      </w:r>
      <w:r>
        <w:t xml:space="preserve">   sleep    </w:t>
      </w:r>
      <w:r>
        <w:t xml:space="preserve">   hormones    </w:t>
      </w:r>
      <w:r>
        <w:t xml:space="preserve">   sex    </w:t>
      </w:r>
      <w:r>
        <w:t xml:space="preserve">   amygdala    </w:t>
      </w:r>
      <w:r>
        <w:t xml:space="preserve">   brain    </w:t>
      </w:r>
      <w:r>
        <w:t xml:space="preserve">   confusion    </w:t>
      </w:r>
      <w:r>
        <w:t xml:space="preserve">   hair    </w:t>
      </w:r>
      <w:r>
        <w:t xml:space="preserve">   smells    </w:t>
      </w:r>
      <w:r>
        <w:t xml:space="preserve">   boys    </w:t>
      </w:r>
      <w:r>
        <w:t xml:space="preserve">   girls    </w:t>
      </w:r>
      <w:r>
        <w:t xml:space="preserve">   body odour    </w:t>
      </w:r>
      <w:r>
        <w:t xml:space="preserve">   emotions    </w:t>
      </w:r>
      <w:r>
        <w:t xml:space="preserve">   feelings    </w:t>
      </w:r>
      <w:r>
        <w:t xml:space="preserve">   puberty    </w:t>
      </w:r>
      <w:r>
        <w:t xml:space="preserve">   adolescence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</dc:title>
  <dcterms:created xsi:type="dcterms:W3CDTF">2021-10-11T00:39:50Z</dcterms:created>
  <dcterms:modified xsi:type="dcterms:W3CDTF">2021-10-11T00:39:50Z</dcterms:modified>
</cp:coreProperties>
</file>