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advance geometry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cosine    </w:t>
      </w:r>
      <w:r>
        <w:t xml:space="preserve">   coplaner    </w:t>
      </w:r>
      <w:r>
        <w:t xml:space="preserve">   sine    </w:t>
      </w:r>
      <w:r>
        <w:t xml:space="preserve">   circumference    </w:t>
      </w:r>
      <w:r>
        <w:t xml:space="preserve">   diameter    </w:t>
      </w:r>
      <w:r>
        <w:t xml:space="preserve">   consecutive interior    </w:t>
      </w:r>
      <w:r>
        <w:t xml:space="preserve">   alternate exterior    </w:t>
      </w:r>
      <w:r>
        <w:t xml:space="preserve">   convex    </w:t>
      </w:r>
      <w:r>
        <w:t xml:space="preserve">   complementary    </w:t>
      </w:r>
      <w:r>
        <w:t xml:space="preserve">   legs    </w:t>
      </w:r>
      <w:r>
        <w:t xml:space="preserve">   corresponding    </w:t>
      </w:r>
      <w:r>
        <w:t xml:space="preserve">   angle bisector    </w:t>
      </w:r>
      <w:r>
        <w:t xml:space="preserve">   concentric    </w:t>
      </w:r>
      <w:r>
        <w:t xml:space="preserve">   postulate    </w:t>
      </w:r>
      <w:r>
        <w:t xml:space="preserve">   arc    </w:t>
      </w:r>
      <w:r>
        <w:t xml:space="preserve">   transversal    </w:t>
      </w:r>
      <w:r>
        <w:t xml:space="preserve">   skew    </w:t>
      </w:r>
      <w:r>
        <w:t xml:space="preserve">   regular    </w:t>
      </w:r>
      <w:r>
        <w:t xml:space="preserve">   hexagon    </w:t>
      </w:r>
      <w:r>
        <w:t xml:space="preserve">   area    </w:t>
      </w:r>
      <w:r>
        <w:t xml:space="preserve">   radius    </w:t>
      </w:r>
      <w:r>
        <w:t xml:space="preserve">   alternate interior    </w:t>
      </w:r>
      <w:r>
        <w:t xml:space="preserve">   hypotenuse    </w:t>
      </w:r>
      <w:r>
        <w:t xml:space="preserve">   secant    </w:t>
      </w:r>
      <w:r>
        <w:t xml:space="preserve">   tangent    </w:t>
      </w:r>
      <w:r>
        <w:t xml:space="preserve">   acute    </w:t>
      </w:r>
      <w:r>
        <w:t xml:space="preserve">   obtuse    </w:t>
      </w:r>
      <w:r>
        <w:t xml:space="preserve">   Supplementary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geometry help</dc:title>
  <dcterms:created xsi:type="dcterms:W3CDTF">2021-10-11T00:41:08Z</dcterms:created>
  <dcterms:modified xsi:type="dcterms:W3CDTF">2021-10-11T00:41:08Z</dcterms:modified>
</cp:coreProperties>
</file>