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advanced algebra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described by the equation y=b, where b is the y-intercept.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produced by raising a base to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that uses a root, such as square root, cube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mathematics dealing with the relations of the sides and angles of triangles and with the relevant function of an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: an equation that contains a logarithm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indicates how many times the base is used as a factor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trends in the y-values of a function as the x-values approach positive and negative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x- coordinate(s) of the point(s) where a graph intersects the x-axis.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monomial or a sum or difference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simplify expressions, fractions, and solve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statement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possible result of a probability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algebra vocabulary puzzle</dc:title>
  <dcterms:created xsi:type="dcterms:W3CDTF">2021-10-11T00:40:09Z</dcterms:created>
  <dcterms:modified xsi:type="dcterms:W3CDTF">2021-10-11T00:40:09Z</dcterms:modified>
</cp:coreProperties>
</file>