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advanced child development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developing control over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action that involves the baby using its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learning, thinking, and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learning to recognize and express feelings and to establish a personal identity.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fear of unfamiliar people, usually expressed by crying.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Piaget's first stage of learning that lasts from birth to about age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learning how to interact and express oneself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emotional bond between the baby and caregivers.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 space found on the baby's head where the bones are not yet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concept that objects will continue to exist, even when they are out of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unique emotional makeup.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instinctive, automatic response, such as grasping or sucking.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child development crossword</dc:title>
  <dcterms:created xsi:type="dcterms:W3CDTF">2021-10-11T00:40:25Z</dcterms:created>
  <dcterms:modified xsi:type="dcterms:W3CDTF">2021-10-11T00:40:25Z</dcterms:modified>
</cp:coreProperties>
</file>