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</w:t>
      </w:r>
    </w:p>
    <w:p>
      <w:pPr>
        <w:pStyle w:val="Questions"/>
      </w:pPr>
      <w:r>
        <w:t xml:space="preserve">1. AVTDNE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ELCDNA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OYJ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ALYIFM IUORNEN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RSDAC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EATDNV ANRCAELD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IMARCEL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ARLCO GIISGNN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GSIRIENLTHC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advent    </w:t>
      </w:r>
      <w:r>
        <w:t xml:space="preserve">   candle    </w:t>
      </w:r>
      <w:r>
        <w:t xml:space="preserve">   love    </w:t>
      </w:r>
      <w:r>
        <w:t xml:space="preserve">   joy    </w:t>
      </w:r>
      <w:r>
        <w:t xml:space="preserve">   family reunion    </w:t>
      </w:r>
      <w:r>
        <w:t xml:space="preserve">   cards    </w:t>
      </w:r>
      <w:r>
        <w:t xml:space="preserve">   advent calendar    </w:t>
      </w:r>
      <w:r>
        <w:t xml:space="preserve">   miracle    </w:t>
      </w:r>
      <w:r>
        <w:t xml:space="preserve">   carol singing    </w:t>
      </w:r>
      <w:r>
        <w:t xml:space="preserve">   christingle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2021-10-11T00:41:22Z</dcterms:created>
  <dcterms:modified xsi:type="dcterms:W3CDTF">2021-10-11T00:41:22Z</dcterms:modified>
</cp:coreProperties>
</file>