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adventist pioneer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une baptiste du 7ieme jour qui a convaincu un groupe d'adventistes d'accepter la vérité du Sabbat.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né en 1806 et un des pionniers responsable de la compréhension totale de la doctrine de la purification du sanctuaire.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suis une auteure de plusieurs ouvrages pour l'église adventiste. Je possède l'esprit de prophécie comme décrit dans la bible et j'ai eu ma premiere vision à l'age de 17 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ses initales sont K. L. elle eatit medecin fondateur de la premiere ecole d'infirmiere des adventistes du 7ieme jour.  elle était un des membres du sanatorium de battle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j'étais un prete catholique. lorsque j'ai rejoins le mouvement adventiste, j'ai établi la premiere eglise de adventiste de l'Europe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j'ai travaillé comme missionnaire en nouvelle-Zélande et fut un des président de cette conférence.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est né en 1855, il etait administrateur et président du college battle Creek, pendant qu"il a fondé et administré le "Union College".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 a gradué comme infirmiere missionnaire de Battle creek College en 1898 et a servi comme missionnaire en Inde pendant 6 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j'étais le premier missionnaire adventiste à travailler hors de l'amerique du Nord. La premiere université adventiste oragnisé par la conference generale porte mon nom.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j'étais un des medecin du Sanatorium de Battle Creek. Puis j'ai travaillé comme rédacteur de la "revue signe des temps" jusqu'en 1891 et de la revue"vérité presente" en Anglettere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tout comme Joseph Bates, mes initales sont J.B. je suis un des premiers président de la conférence génerale.j'étais actif dans le mouvement contre l'esclavage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né en 1792, j'étais un ancien capitaine de bateu et un des faondateurs des premieres eglises adventistes. j'ai vécu la grande deception de 1844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j'étais un des rédacteurs de la revue "signe des temps" mais plus tard j'ai été destitué de l'église adventiste apres mon association avec John Kellogg.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Avec ma femme Ellen et Joseph Bates, nous sommes les co-fondateurs de l'église adventiste du 7ieme jour.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fondateur du mouvement millerite, ce fermier et prédicateur baptiste a prêché le retour imminent de Jesus-Christ.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gradué du college battle creek en 1895 et a servi comme missionnaire en afrique pour 50 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adventist pioneer heritage</dc:title>
  <dcterms:created xsi:type="dcterms:W3CDTF">2021-10-11T00:40:30Z</dcterms:created>
  <dcterms:modified xsi:type="dcterms:W3CDTF">2021-10-11T00:40:30Z</dcterms:modified>
</cp:coreProperties>
</file>