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theres a lumping theif out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computer! NO! NO!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lemon need not to squeeze lemons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just get in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want's 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dont sqeeze me i'll fart!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would define nature for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hey man calm down. its just a prank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for one think your pretty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PB... i was in love with you ok! but you didn't love me back im moving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time</dc:title>
  <dcterms:created xsi:type="dcterms:W3CDTF">2021-10-11T00:40:16Z</dcterms:created>
  <dcterms:modified xsi:type="dcterms:W3CDTF">2021-10-11T00:40:16Z</dcterms:modified>
</cp:coreProperties>
</file>