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BMO    </w:t>
      </w:r>
      <w:r>
        <w:t xml:space="preserve">   Demon Blood Sword    </w:t>
      </w:r>
      <w:r>
        <w:t xml:space="preserve">   finn    </w:t>
      </w:r>
      <w:r>
        <w:t xml:space="preserve">   Grass Sword    </w:t>
      </w:r>
      <w:r>
        <w:t xml:space="preserve">   ice king    </w:t>
      </w:r>
      <w:r>
        <w:t xml:space="preserve">   jake    </w:t>
      </w:r>
      <w:r>
        <w:t xml:space="preserve">   Marceline    </w:t>
      </w:r>
      <w:r>
        <w:t xml:space="preserve">   Night Sword    </w:t>
      </w:r>
      <w:r>
        <w:t xml:space="preserve">   Root sword    </w:t>
      </w:r>
      <w:r>
        <w:t xml:space="preserve">   the 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time </dc:title>
  <dcterms:created xsi:type="dcterms:W3CDTF">2021-10-11T00:41:55Z</dcterms:created>
  <dcterms:modified xsi:type="dcterms:W3CDTF">2021-10-11T00:41:55Z</dcterms:modified>
</cp:coreProperties>
</file>