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eager to know or learn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out a systematic or formal inquiry to discover and examine the facts of (an incident, allegation, etc.) so as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an envious resentment of someone or their achievements, possessions, or perceived 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irratating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fact of dying or being killed; 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feeling of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notice taken of someone or something; the regarding of someone or something as interesting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ready to face and endure danger or pain;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 or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steals another person's property, especially by stealth and without using force or threat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with no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declaration or assurance that one will do something or that a particular thing will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unusual and exciting or daring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an envious resentment of someone or their achievements, possessions, or perceived 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not 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the senses or mind aesthetically.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to feel sorry because youre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to face and endure danger or pain;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behave so as to make it appear that something is the case when in fact it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thinks highly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 or animal) be in or assume a horizontal or resting position on a supporting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feel sorry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pull (something) apart or to pieces with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</dc:title>
  <dcterms:created xsi:type="dcterms:W3CDTF">2021-10-11T00:41:04Z</dcterms:created>
  <dcterms:modified xsi:type="dcterms:W3CDTF">2021-10-11T00:41:04Z</dcterms:modified>
</cp:coreProperties>
</file>