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kindly    </w:t>
      </w:r>
      <w:r>
        <w:t xml:space="preserve">   busily    </w:t>
      </w:r>
      <w:r>
        <w:t xml:space="preserve">   silently    </w:t>
      </w:r>
      <w:r>
        <w:t xml:space="preserve">   gently    </w:t>
      </w:r>
      <w:r>
        <w:t xml:space="preserve">   easily    </w:t>
      </w:r>
      <w:r>
        <w:t xml:space="preserve">   clumsily    </w:t>
      </w:r>
      <w:r>
        <w:t xml:space="preserve">   glumly    </w:t>
      </w:r>
      <w:r>
        <w:t xml:space="preserve">   heavily    </w:t>
      </w:r>
      <w:r>
        <w:t xml:space="preserve">   painfully    </w:t>
      </w:r>
      <w:r>
        <w:t xml:space="preserve">   strangely    </w:t>
      </w:r>
      <w:r>
        <w:t xml:space="preserve">   slowly    </w:t>
      </w:r>
      <w:r>
        <w:t xml:space="preserve">   savagely    </w:t>
      </w:r>
      <w:r>
        <w:t xml:space="preserve">   viciously    </w:t>
      </w:r>
      <w:r>
        <w:t xml:space="preserve">   desperately    </w:t>
      </w:r>
      <w:r>
        <w:t xml:space="preserve">   lovingly    </w:t>
      </w:r>
      <w:r>
        <w:t xml:space="preserve">   grumpily    </w:t>
      </w:r>
      <w:r>
        <w:t xml:space="preserve">   resolutely    </w:t>
      </w:r>
      <w:r>
        <w:t xml:space="preserve">   eerily    </w:t>
      </w:r>
      <w:r>
        <w:t xml:space="preserve">   hurriedly    </w:t>
      </w:r>
      <w:r>
        <w:t xml:space="preserve">   quickly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</dc:title>
  <dcterms:created xsi:type="dcterms:W3CDTF">2021-10-11T00:42:07Z</dcterms:created>
  <dcterms:modified xsi:type="dcterms:W3CDTF">2021-10-11T00:42:07Z</dcterms:modified>
</cp:coreProperties>
</file>