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du meurtrier de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de l'auteur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divulgua l’existence de cette affaire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Acte sur lequel se base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principal de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Surnom que l'on donne au meurtrier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Titre de l'oeuvre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qu'est réellement le père de famille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soit-disant métier du meurtrier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que racontait le meurtrier avant ses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Lieu où la maison a été brulée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où sont enfermés les meurtriers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adversaire</dc:title>
  <dcterms:created xsi:type="dcterms:W3CDTF">2021-10-11T00:41:41Z</dcterms:created>
  <dcterms:modified xsi:type="dcterms:W3CDTF">2021-10-11T00:41:41Z</dcterms:modified>
</cp:coreProperties>
</file>