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sound effects    </w:t>
      </w:r>
      <w:r>
        <w:t xml:space="preserve">   narration    </w:t>
      </w:r>
      <w:r>
        <w:t xml:space="preserve">   jingle    </w:t>
      </w:r>
      <w:r>
        <w:t xml:space="preserve">   music    </w:t>
      </w:r>
      <w:r>
        <w:t xml:space="preserve">   dialogue    </w:t>
      </w:r>
      <w:r>
        <w:t xml:space="preserve">   slogans    </w:t>
      </w:r>
      <w:r>
        <w:t xml:space="preserve">   symbols    </w:t>
      </w:r>
      <w:r>
        <w:t xml:space="preserve">   makeup    </w:t>
      </w:r>
      <w:r>
        <w:t xml:space="preserve">   costume    </w:t>
      </w:r>
      <w:r>
        <w:t xml:space="preserve">   setting    </w:t>
      </w:r>
      <w:r>
        <w:t xml:space="preserve">   colour    </w:t>
      </w:r>
      <w:r>
        <w:t xml:space="preserve">   gaze    </w:t>
      </w:r>
      <w:r>
        <w:t xml:space="preserve">   body language    </w:t>
      </w:r>
      <w:r>
        <w:t xml:space="preserve">   lighting    </w:t>
      </w:r>
      <w:r>
        <w:t xml:space="preserve">   logo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2021-10-11T00:40:39Z</dcterms:created>
  <dcterms:modified xsi:type="dcterms:W3CDTF">2021-10-11T00:40:39Z</dcterms:modified>
</cp:coreProperties>
</file>