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advertising and sales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advertising and sales    </w:t>
      </w:r>
      <w:r>
        <w:t xml:space="preserve">   products    </w:t>
      </w:r>
      <w:r>
        <w:t xml:space="preserve">   advertising    </w:t>
      </w:r>
      <w:r>
        <w:t xml:space="preserve">   adverts    </w:t>
      </w:r>
      <w:r>
        <w:t xml:space="preserve">   attract    </w:t>
      </w:r>
      <w:r>
        <w:t xml:space="preserve">   billboards    </w:t>
      </w:r>
      <w:r>
        <w:t xml:space="preserve">   branding    </w:t>
      </w:r>
      <w:r>
        <w:t xml:space="preserve">   business    </w:t>
      </w:r>
      <w:r>
        <w:t xml:space="preserve">   customers    </w:t>
      </w:r>
      <w:r>
        <w:t xml:space="preserve">   digital    </w:t>
      </w:r>
      <w:r>
        <w:t xml:space="preserve">   enterprise    </w:t>
      </w:r>
      <w:r>
        <w:t xml:space="preserve">   inform    </w:t>
      </w:r>
      <w:r>
        <w:t xml:space="preserve">   marketing    </w:t>
      </w:r>
      <w:r>
        <w:t xml:space="preserve">   media    </w:t>
      </w:r>
      <w:r>
        <w:t xml:space="preserve">   money    </w:t>
      </w:r>
      <w:r>
        <w:t xml:space="preserve">   persuasion    </w:t>
      </w:r>
      <w:r>
        <w:t xml:space="preserve">   price    </w:t>
      </w:r>
      <w:r>
        <w:t xml:space="preserve">   promotion    </w:t>
      </w:r>
      <w:r>
        <w:t xml:space="preserve">   publicity    </w:t>
      </w:r>
      <w:r>
        <w:t xml:space="preserve">   sales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advertising and sales</dc:title>
  <dcterms:created xsi:type="dcterms:W3CDTF">2021-10-11T00:41:34Z</dcterms:created>
  <dcterms:modified xsi:type="dcterms:W3CDTF">2021-10-11T00:41:34Z</dcterms:modified>
</cp:coreProperties>
</file>