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advetisement and promotion</w:t>
      </w:r>
    </w:p>
    <w:p>
      <w:pPr>
        <w:pStyle w:val="Questions"/>
      </w:pPr>
      <w:r>
        <w:t xml:space="preserve">1. UARCYCAC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SNETFIS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MNIONIATROF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LTIYUAQ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AMTKRE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RCPEAMO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ASVRMITDEEENT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OPNRIOOTM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CEEHUINQTS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PDROTCU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CVSEIRE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EDCNAIEU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advetisement and promotion</dc:title>
  <dcterms:created xsi:type="dcterms:W3CDTF">2021-10-11T00:41:39Z</dcterms:created>
  <dcterms:modified xsi:type="dcterms:W3CDTF">2021-10-11T00:41:39Z</dcterms:modified>
</cp:coreProperties>
</file>