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a-e Make a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skate    </w:t>
      </w:r>
      <w:r>
        <w:t xml:space="preserve">   game    </w:t>
      </w:r>
      <w:r>
        <w:t xml:space="preserve">   shake    </w:t>
      </w:r>
      <w:r>
        <w:t xml:space="preserve">   bake    </w:t>
      </w:r>
      <w:r>
        <w:t xml:space="preserve">   grape    </w:t>
      </w:r>
      <w:r>
        <w:t xml:space="preserve">   rage    </w:t>
      </w:r>
      <w:r>
        <w:t xml:space="preserve">   made    </w:t>
      </w:r>
      <w:r>
        <w:t xml:space="preserve">   cake    </w:t>
      </w:r>
      <w:r>
        <w:t xml:space="preserve">   pane    </w:t>
      </w:r>
      <w:r>
        <w:t xml:space="preserve">   tame    </w:t>
      </w:r>
      <w:r>
        <w:t xml:space="preserve">   rake    </w:t>
      </w:r>
      <w:r>
        <w:t xml:space="preserve">   date    </w:t>
      </w:r>
      <w:r>
        <w:t xml:space="preserve">   late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a-e Make a Cake</dc:title>
  <dcterms:created xsi:type="dcterms:W3CDTF">2021-10-11T00:28:19Z</dcterms:created>
  <dcterms:modified xsi:type="dcterms:W3CDTF">2021-10-11T00:28:19Z</dcterms:modified>
</cp:coreProperties>
</file>